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Искендерова Вафадара Ислам оглы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район, г. 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 В.И.о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12108780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18810586240712108780 от 12.07.2024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Искендерова Вафадара Ислам 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825274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76917-04C8-41DE-8EAC-C3A7C22BB08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